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FA1D" w14:textId="79A0800C" w:rsidR="009B2D98" w:rsidRPr="009B2D98" w:rsidRDefault="009B2D98" w:rsidP="009B2D98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Example </w:t>
      </w:r>
      <w:r w:rsidRPr="009B2D9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Cover Letter Template –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[</w:t>
      </w:r>
      <w:r w:rsidRPr="009B2D98">
        <w:rPr>
          <w:rFonts w:asciiTheme="majorHAnsi" w:eastAsiaTheme="majorEastAsia" w:hAnsiTheme="majorHAnsi" w:cstheme="majorBidi"/>
          <w:b/>
          <w:bCs/>
          <w:sz w:val="28"/>
          <w:szCs w:val="28"/>
        </w:rPr>
        <w:t>Care, Admin and Service-Based Roles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]</w:t>
      </w:r>
    </w:p>
    <w:p w14:paraId="204B1755" w14:textId="77777777" w:rsidR="009B2D98" w:rsidRPr="007953ED" w:rsidRDefault="009B2D98" w:rsidP="009B2D98">
      <w:pPr>
        <w:rPr>
          <w:rFonts w:eastAsiaTheme="majorEastAsia" w:cs="Calibri"/>
          <w:b/>
          <w:bCs/>
          <w:i/>
          <w:iCs/>
        </w:rPr>
      </w:pPr>
      <w:r w:rsidRPr="007953ED">
        <w:rPr>
          <w:rFonts w:eastAsiaTheme="majorEastAsia" w:cs="Calibri"/>
          <w:b/>
          <w:bCs/>
          <w:i/>
          <w:iCs/>
        </w:rPr>
        <w:t>This cover letter is designed for people applying to practical, people-focused roles—like care work, admin, customer service, or support services. It’s written for those returning to work after time away, with space to adapt for different experience levels.</w:t>
      </w:r>
    </w:p>
    <w:p w14:paraId="01CBDB6B" w14:textId="77777777" w:rsidR="007953ED" w:rsidRDefault="007953ED" w:rsidP="009B2D98">
      <w:pPr>
        <w:rPr>
          <w:rFonts w:eastAsiaTheme="majorEastAsia" w:cs="Calibri"/>
          <w:b/>
          <w:bCs/>
        </w:rPr>
      </w:pPr>
    </w:p>
    <w:p w14:paraId="7BCAE7D3" w14:textId="1FBF1D18" w:rsidR="009B2D98" w:rsidRP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Dear [</w:t>
      </w:r>
      <w:r w:rsidRPr="009B2D98">
        <w:rPr>
          <w:rFonts w:eastAsiaTheme="majorEastAsia" w:cs="Calibri"/>
          <w:b/>
          <w:bCs/>
          <w:color w:val="FF6699"/>
        </w:rPr>
        <w:t>Hiring Manager’s Name</w:t>
      </w:r>
      <w:r w:rsidRPr="009B2D98">
        <w:rPr>
          <w:rFonts w:eastAsiaTheme="majorEastAsia" w:cs="Calibri"/>
          <w:b/>
          <w:bCs/>
        </w:rPr>
        <w:t>],</w:t>
      </w:r>
    </w:p>
    <w:p w14:paraId="492B4CB6" w14:textId="77777777" w:rsid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I’m writing to apply for the [</w:t>
      </w:r>
      <w:r w:rsidRPr="009B2D98">
        <w:rPr>
          <w:rFonts w:eastAsiaTheme="majorEastAsia" w:cs="Calibri"/>
          <w:b/>
          <w:bCs/>
          <w:color w:val="FF6699"/>
        </w:rPr>
        <w:t>Job Title</w:t>
      </w:r>
      <w:r w:rsidRPr="009B2D98">
        <w:rPr>
          <w:rFonts w:eastAsiaTheme="majorEastAsia" w:cs="Calibri"/>
          <w:b/>
          <w:bCs/>
        </w:rPr>
        <w:t>] role at [</w:t>
      </w:r>
      <w:r w:rsidRPr="009B2D98">
        <w:rPr>
          <w:rFonts w:eastAsiaTheme="majorEastAsia" w:cs="Calibri"/>
          <w:b/>
          <w:bCs/>
          <w:color w:val="FF6699"/>
        </w:rPr>
        <w:t>Company Name</w:t>
      </w:r>
      <w:r w:rsidRPr="009B2D98">
        <w:rPr>
          <w:rFonts w:eastAsiaTheme="majorEastAsia" w:cs="Calibri"/>
          <w:b/>
          <w:bCs/>
        </w:rPr>
        <w:t xml:space="preserve">]. </w:t>
      </w:r>
    </w:p>
    <w:p w14:paraId="6B15AC31" w14:textId="77777777" w:rsidR="007953ED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I was drawn to this opportunity because of your focus on [</w:t>
      </w:r>
      <w:r w:rsidRPr="009B2D98">
        <w:rPr>
          <w:rFonts w:eastAsiaTheme="majorEastAsia" w:cs="Calibri"/>
          <w:b/>
          <w:bCs/>
          <w:color w:val="FF6699"/>
        </w:rPr>
        <w:t>teamwork/community care/support/helping others—choose what fits</w:t>
      </w:r>
      <w:r w:rsidRPr="009B2D98">
        <w:rPr>
          <w:rFonts w:eastAsiaTheme="majorEastAsia" w:cs="Calibri"/>
          <w:b/>
          <w:bCs/>
        </w:rPr>
        <w:t xml:space="preserve">]. </w:t>
      </w:r>
    </w:p>
    <w:p w14:paraId="322C8296" w14:textId="6F2B4C29" w:rsidR="009B2D98" w:rsidRP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The values behind the role match my own and I’m keen to contribute in a meaningful, reliable way.</w:t>
      </w:r>
    </w:p>
    <w:p w14:paraId="59623715" w14:textId="77777777" w:rsidR="007953ED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While I may not have recent formal employment, I’ve gained a wide range of transferable skills through [</w:t>
      </w:r>
      <w:r w:rsidRPr="007953ED">
        <w:rPr>
          <w:rFonts w:eastAsiaTheme="majorEastAsia" w:cs="Calibri"/>
          <w:b/>
          <w:bCs/>
          <w:color w:val="FF6699"/>
        </w:rPr>
        <w:t>family life, volunteering, community involvement, previous roles</w:t>
      </w:r>
      <w:r w:rsidRPr="009B2D98">
        <w:rPr>
          <w:rFonts w:eastAsiaTheme="majorEastAsia" w:cs="Calibri"/>
          <w:b/>
          <w:bCs/>
        </w:rPr>
        <w:t xml:space="preserve">]. </w:t>
      </w:r>
    </w:p>
    <w:p w14:paraId="709A94EC" w14:textId="382D9BDC" w:rsidR="009B2D98" w:rsidRP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I</w:t>
      </w:r>
      <w:r w:rsidR="007953ED">
        <w:rPr>
          <w:rFonts w:eastAsiaTheme="majorEastAsia" w:cs="Calibri"/>
          <w:b/>
          <w:bCs/>
        </w:rPr>
        <w:t xml:space="preserve"> am </w:t>
      </w:r>
      <w:r w:rsidRPr="009B2D98">
        <w:rPr>
          <w:rFonts w:eastAsiaTheme="majorEastAsia" w:cs="Calibri"/>
          <w:b/>
          <w:bCs/>
        </w:rPr>
        <w:t>someone who shows up, stays calm under pressure and works well with people from all walks of life.</w:t>
      </w:r>
    </w:p>
    <w:p w14:paraId="7550192B" w14:textId="30A5F1F5" w:rsidR="009B2D98" w:rsidRP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Over the past few years, I’ve taken time to [</w:t>
      </w:r>
      <w:r w:rsidRPr="007953ED">
        <w:rPr>
          <w:rFonts w:eastAsiaTheme="majorEastAsia" w:cs="Calibri"/>
          <w:b/>
          <w:bCs/>
          <w:color w:val="FF6699"/>
        </w:rPr>
        <w:t>care for family, focus on health, gain new perspective</w:t>
      </w:r>
      <w:r w:rsidRPr="009B2D98">
        <w:rPr>
          <w:rFonts w:eastAsiaTheme="majorEastAsia" w:cs="Calibri"/>
          <w:b/>
          <w:bCs/>
        </w:rPr>
        <w:t xml:space="preserve">]. That time has helped me strengthen skills like empathy, patience, and </w:t>
      </w:r>
      <w:r w:rsidR="007953ED" w:rsidRPr="009B2D98">
        <w:rPr>
          <w:rFonts w:eastAsiaTheme="majorEastAsia" w:cs="Calibri"/>
          <w:b/>
          <w:bCs/>
        </w:rPr>
        <w:t>organization</w:t>
      </w:r>
      <w:r w:rsidRPr="009B2D98">
        <w:rPr>
          <w:rFonts w:eastAsiaTheme="majorEastAsia" w:cs="Calibri"/>
          <w:b/>
          <w:bCs/>
        </w:rPr>
        <w:t>—qualities I’m ready to bring into a workplace again.</w:t>
      </w:r>
    </w:p>
    <w:p w14:paraId="166DEB5B" w14:textId="77777777" w:rsidR="007953ED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 xml:space="preserve">I’m looking forward to returning to work in a role that values communication, care and consistency. </w:t>
      </w:r>
    </w:p>
    <w:p w14:paraId="1CE27525" w14:textId="5A58A990" w:rsidR="009B2D98" w:rsidRPr="009B2D98" w:rsidRDefault="009B2D98" w:rsidP="009B2D98">
      <w:pPr>
        <w:rPr>
          <w:rFonts w:eastAsiaTheme="majorEastAsia" w:cs="Calibri"/>
          <w:b/>
          <w:bCs/>
        </w:rPr>
      </w:pPr>
      <w:r w:rsidRPr="009B2D98">
        <w:rPr>
          <w:rFonts w:eastAsiaTheme="majorEastAsia" w:cs="Calibri"/>
          <w:b/>
          <w:bCs/>
        </w:rPr>
        <w:t>Thank you for taking the time to read my application—I’d love to speak more about how I can support your team.</w:t>
      </w:r>
    </w:p>
    <w:p w14:paraId="36B4BCEC" w14:textId="77777777" w:rsidR="009B2D98" w:rsidRPr="009B2D98" w:rsidRDefault="009B2D98" w:rsidP="009B2D98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B2D98">
        <w:rPr>
          <w:rFonts w:asciiTheme="majorHAnsi" w:eastAsiaTheme="majorEastAsia" w:hAnsiTheme="majorHAnsi" w:cstheme="majorBidi"/>
          <w:b/>
          <w:bCs/>
          <w:sz w:val="28"/>
          <w:szCs w:val="28"/>
        </w:rPr>
        <w:t>Kind regards,</w:t>
      </w:r>
    </w:p>
    <w:p w14:paraId="46FAE271" w14:textId="4EC07137" w:rsidR="00B84A7C" w:rsidRPr="007953ED" w:rsidRDefault="009B2D98" w:rsidP="009B2D98">
      <w:pPr>
        <w:rPr>
          <w:rFonts w:cs="Calibri"/>
          <w:sz w:val="24"/>
          <w:szCs w:val="24"/>
        </w:rPr>
      </w:pPr>
      <w:r w:rsidRPr="007953ED">
        <w:rPr>
          <w:rFonts w:eastAsiaTheme="majorEastAsia" w:cs="Calibri"/>
          <w:b/>
          <w:bCs/>
          <w:sz w:val="24"/>
          <w:szCs w:val="24"/>
        </w:rPr>
        <w:t>[</w:t>
      </w:r>
      <w:r w:rsidRPr="007953ED">
        <w:rPr>
          <w:rFonts w:eastAsiaTheme="majorEastAsia" w:cs="Calibri"/>
          <w:b/>
          <w:bCs/>
          <w:color w:val="FF6699"/>
          <w:sz w:val="24"/>
          <w:szCs w:val="24"/>
        </w:rPr>
        <w:t>Your Name</w:t>
      </w:r>
      <w:r w:rsidRPr="007953ED">
        <w:rPr>
          <w:rFonts w:eastAsiaTheme="majorEastAsia" w:cs="Calibri"/>
          <w:b/>
          <w:bCs/>
          <w:sz w:val="24"/>
          <w:szCs w:val="24"/>
        </w:rPr>
        <w:t>]</w:t>
      </w:r>
    </w:p>
    <w:sectPr w:rsidR="00B84A7C" w:rsidRPr="007953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9172" w14:textId="77777777" w:rsidR="00D97EED" w:rsidRDefault="00D97EED" w:rsidP="00AF73BC">
      <w:pPr>
        <w:spacing w:after="0" w:line="240" w:lineRule="auto"/>
      </w:pPr>
      <w:r>
        <w:separator/>
      </w:r>
    </w:p>
  </w:endnote>
  <w:endnote w:type="continuationSeparator" w:id="0">
    <w:p w14:paraId="759C0DC2" w14:textId="77777777" w:rsidR="00D97EED" w:rsidRDefault="00D97EED" w:rsidP="00AF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3037" w14:textId="77777777" w:rsidR="00D97EED" w:rsidRDefault="00D97EED" w:rsidP="00AF73BC">
      <w:pPr>
        <w:spacing w:after="0" w:line="240" w:lineRule="auto"/>
      </w:pPr>
      <w:r>
        <w:separator/>
      </w:r>
    </w:p>
  </w:footnote>
  <w:footnote w:type="continuationSeparator" w:id="0">
    <w:p w14:paraId="616AEA2B" w14:textId="77777777" w:rsidR="00D97EED" w:rsidRDefault="00D97EED" w:rsidP="00AF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477A" w14:textId="7D84ED12" w:rsidR="00AF73BC" w:rsidRDefault="00AF73BC" w:rsidP="00AF73BC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CFC6F9" wp14:editId="47BB8C5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SemiCondensed" w:eastAsia="Gungsuh" w:hAnsi="Bahnschrift SemiCondensed" w:cs="Dreaming Outloud Script Pro"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3E3D868" w14:textId="14EE6807" w:rsidR="00AF73BC" w:rsidRPr="00AF73BC" w:rsidRDefault="00AF73B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Bahnschrift SemiCondensed" w:eastAsia="Gungsuh" w:hAnsi="Bahnschrift SemiCondensed" w:cs="Dreaming Outloud Script Pro"/>
                                  <w:caps/>
                                  <w:color w:val="FFFFFF" w:themeColor="background1"/>
                                </w:rPr>
                              </w:pPr>
                              <w:r w:rsidRPr="00AF73BC">
                                <w:rPr>
                                  <w:rFonts w:ascii="Bahnschrift SemiCondensed" w:eastAsia="Gungsuh" w:hAnsi="Bahnschrift SemiCondensed" w:cs="Dreaming Outloud Script Pro"/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XU Squared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CFC6F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" o:allowoverlap="f" fillcolor="black [3200]" stroked="f">
              <v:textbox style="mso-fit-shape-to-text:t">
                <w:txbxContent>
                  <w:sdt>
                    <w:sdtPr>
                      <w:rPr>
                        <w:rFonts w:ascii="Bahnschrift SemiCondensed" w:eastAsia="Gungsuh" w:hAnsi="Bahnschrift SemiCondensed" w:cs="Dreaming Outloud Script Pro"/>
                        <w:caps/>
                        <w:color w:val="FFFFFF" w:themeColor="background1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3E3D868" w14:textId="14EE6807" w:rsidR="00AF73BC" w:rsidRPr="00AF73BC" w:rsidRDefault="00AF73B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Bahnschrift SemiCondensed" w:eastAsia="Gungsuh" w:hAnsi="Bahnschrift SemiCondensed" w:cs="Dreaming Outloud Script Pro"/>
                            <w:caps/>
                            <w:color w:val="FFFFFF" w:themeColor="background1"/>
                          </w:rPr>
                        </w:pPr>
                        <w:r w:rsidRPr="00AF73BC">
                          <w:rPr>
                            <w:rFonts w:ascii="Bahnschrift SemiCondensed" w:eastAsia="Gungsuh" w:hAnsi="Bahnschrift SemiCondensed" w:cs="Dreaming Outloud Script Pro"/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XU Squared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994A80"/>
    <w:multiLevelType w:val="hybridMultilevel"/>
    <w:tmpl w:val="BDA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3FE0"/>
    <w:multiLevelType w:val="hybridMultilevel"/>
    <w:tmpl w:val="8E7E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96E59"/>
    <w:multiLevelType w:val="hybridMultilevel"/>
    <w:tmpl w:val="AC2C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8314">
    <w:abstractNumId w:val="8"/>
  </w:num>
  <w:num w:numId="2" w16cid:durableId="53941454">
    <w:abstractNumId w:val="6"/>
  </w:num>
  <w:num w:numId="3" w16cid:durableId="645744710">
    <w:abstractNumId w:val="5"/>
  </w:num>
  <w:num w:numId="4" w16cid:durableId="91365057">
    <w:abstractNumId w:val="4"/>
  </w:num>
  <w:num w:numId="5" w16cid:durableId="1703283887">
    <w:abstractNumId w:val="7"/>
  </w:num>
  <w:num w:numId="6" w16cid:durableId="429542681">
    <w:abstractNumId w:val="3"/>
  </w:num>
  <w:num w:numId="7" w16cid:durableId="1923105480">
    <w:abstractNumId w:val="2"/>
  </w:num>
  <w:num w:numId="8" w16cid:durableId="362826761">
    <w:abstractNumId w:val="1"/>
  </w:num>
  <w:num w:numId="9" w16cid:durableId="1844279888">
    <w:abstractNumId w:val="0"/>
  </w:num>
  <w:num w:numId="10" w16cid:durableId="835417300">
    <w:abstractNumId w:val="11"/>
  </w:num>
  <w:num w:numId="11" w16cid:durableId="1404719643">
    <w:abstractNumId w:val="9"/>
  </w:num>
  <w:num w:numId="12" w16cid:durableId="108012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29A"/>
    <w:rsid w:val="007953ED"/>
    <w:rsid w:val="009B2D98"/>
    <w:rsid w:val="00AA1D8D"/>
    <w:rsid w:val="00AF73BC"/>
    <w:rsid w:val="00B47730"/>
    <w:rsid w:val="00B84A7C"/>
    <w:rsid w:val="00C85A32"/>
    <w:rsid w:val="00CB0664"/>
    <w:rsid w:val="00D97EED"/>
    <w:rsid w:val="00FC693F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53E1D0"/>
  <w14:defaultImageDpi w14:val="300"/>
  <w15:docId w15:val="{22AABFE6-341C-40DA-ABBE-338D6E1B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XU Squared</vt:lpstr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 Squared</dc:title>
  <dc:subject/>
  <dc:creator>python-docx</dc:creator>
  <cp:keywords/>
  <dc:description>generated by python-docx</dc:description>
  <cp:lastModifiedBy>Tiffany James</cp:lastModifiedBy>
  <cp:revision>2</cp:revision>
  <dcterms:created xsi:type="dcterms:W3CDTF">2025-05-08T17:03:00Z</dcterms:created>
  <dcterms:modified xsi:type="dcterms:W3CDTF">2025-05-08T17:03:00Z</dcterms:modified>
  <cp:category/>
</cp:coreProperties>
</file>